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Baguette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Pamplemousse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Frites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Croissant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Toast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Banane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Tarte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Chocolat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Glace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Bacon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Foods</dc:title>
  <dcterms:created xsi:type="dcterms:W3CDTF">2021-10-11T07:32:22Z</dcterms:created>
  <dcterms:modified xsi:type="dcterms:W3CDTF">2021-10-11T07:32:22Z</dcterms:modified>
</cp:coreProperties>
</file>