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(Foods &amp; Vegetables)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raspberry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cantelope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grapefruit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green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zucchini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pepper (bell)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clementine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spinach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broccoli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apple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(Foods &amp; Vegetables)</dc:title>
  <dcterms:created xsi:type="dcterms:W3CDTF">2021-10-11T07:31:22Z</dcterms:created>
  <dcterms:modified xsi:type="dcterms:W3CDTF">2021-10-11T07:31:22Z</dcterms:modified>
</cp:coreProperties>
</file>