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Chocolat    </w:t>
      </w:r>
      <w:r>
        <w:t xml:space="preserve">   bretzel    </w:t>
      </w:r>
      <w:r>
        <w:t xml:space="preserve">   biscuit    </w:t>
      </w:r>
      <w:r>
        <w:t xml:space="preserve">   riz    </w:t>
      </w:r>
      <w:r>
        <w:t xml:space="preserve">   saumon    </w:t>
      </w:r>
      <w:r>
        <w:t xml:space="preserve">   saucisse    </w:t>
      </w:r>
      <w:r>
        <w:t xml:space="preserve">   beignet    </w:t>
      </w:r>
      <w:r>
        <w:t xml:space="preserve">   dinde    </w:t>
      </w:r>
      <w:r>
        <w:t xml:space="preserve">   Oeuf    </w:t>
      </w:r>
      <w:r>
        <w:t xml:space="preserve">   crevette    </w:t>
      </w:r>
      <w:r>
        <w:t xml:space="preserve">   pain    </w:t>
      </w:r>
      <w:r>
        <w:t xml:space="preserve">   macaroni et fromage    </w:t>
      </w:r>
      <w:r>
        <w:t xml:space="preserve">   chiens chauds    </w:t>
      </w:r>
      <w:r>
        <w:t xml:space="preserve">   Patate    </w:t>
      </w:r>
      <w:r>
        <w:t xml:space="preserve">   céréale    </w:t>
      </w:r>
      <w:r>
        <w:t xml:space="preserve">   poisson    </w:t>
      </w:r>
      <w:r>
        <w:t xml:space="preserve">   Crêpes    </w:t>
      </w:r>
      <w:r>
        <w:t xml:space="preserve">   fraise    </w:t>
      </w:r>
      <w:r>
        <w:t xml:space="preserve">   frites    </w:t>
      </w:r>
      <w:r>
        <w:t xml:space="preserve">   gâteau    </w:t>
      </w:r>
      <w:r>
        <w:t xml:space="preserve">   pastèque    </w:t>
      </w:r>
      <w:r>
        <w:t xml:space="preserve">   poulet    </w:t>
      </w:r>
      <w:r>
        <w:t xml:space="preserve">   salade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Foods</dc:title>
  <dcterms:created xsi:type="dcterms:W3CDTF">2021-10-11T07:32:41Z</dcterms:created>
  <dcterms:modified xsi:type="dcterms:W3CDTF">2021-10-11T07:32:41Z</dcterms:modified>
</cp:coreProperties>
</file>