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tangerine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cranberry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huckleberry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grapes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coconut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guava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avocado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raspberry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honeydew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Fruits</dc:title>
  <dcterms:created xsi:type="dcterms:W3CDTF">2021-10-11T07:33:52Z</dcterms:created>
  <dcterms:modified xsi:type="dcterms:W3CDTF">2021-10-11T07:33:52Z</dcterms:modified>
</cp:coreProperties>
</file>