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French Game Night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Large"/>
      </w:pPr>
      <w:r>
        <w:t xml:space="preserve">   le cotton    </w:t>
      </w:r>
      <w:r>
        <w:t xml:space="preserve">   le styliste    </w:t>
      </w:r>
      <w:r>
        <w:t xml:space="preserve">   la soie    </w:t>
      </w:r>
      <w:r>
        <w:t xml:space="preserve">   la laine    </w:t>
      </w:r>
      <w:r>
        <w:t xml:space="preserve">   le tissage    </w:t>
      </w:r>
      <w:r>
        <w:t xml:space="preserve">   le patchwork    </w:t>
      </w:r>
      <w:r>
        <w:t xml:space="preserve">   la broderie    </w:t>
      </w:r>
      <w:r>
        <w:t xml:space="preserve">   batir    </w:t>
      </w:r>
      <w:r>
        <w:t xml:space="preserve">   enfiler    </w:t>
      </w:r>
      <w:r>
        <w:t xml:space="preserve">   le fil    </w:t>
      </w:r>
      <w:r>
        <w:t xml:space="preserve">   le tissu    </w:t>
      </w:r>
      <w:r>
        <w:t xml:space="preserve">   la patron    </w:t>
      </w:r>
      <w:r>
        <w:t xml:space="preserve">   la platine    </w:t>
      </w:r>
      <w:r>
        <w:t xml:space="preserve">   la machine a coudre    </w:t>
      </w:r>
      <w:r>
        <w:t xml:space="preserve">   le lin    </w:t>
      </w:r>
      <w:r>
        <w:t xml:space="preserve">   le nylon    </w:t>
      </w:r>
      <w:r>
        <w:t xml:space="preserve">   la craie de tailleur    </w:t>
      </w:r>
      <w:r>
        <w:t xml:space="preserve">   la bobine    </w:t>
      </w:r>
      <w:r>
        <w:t xml:space="preserve">   l epingle    </w:t>
      </w:r>
      <w:r>
        <w:t xml:space="preserve">   les ciseaux    </w:t>
      </w:r>
      <w:r>
        <w:t xml:space="preserve">   la bobine de fil    </w:t>
      </w:r>
      <w:r>
        <w:t xml:space="preserve">   le coutre    </w:t>
      </w:r>
      <w:r>
        <w:t xml:space="preserve">   la fermature eclair    </w:t>
      </w:r>
      <w:r>
        <w:t xml:space="preserve">   le polyester    </w:t>
      </w:r>
      <w:r>
        <w:t xml:space="preserve">   le outage    </w:t>
      </w:r>
      <w:r>
        <w:t xml:space="preserve">   couper    </w:t>
      </w:r>
      <w:r>
        <w:t xml:space="preserve">   coudre    </w:t>
      </w:r>
      <w:r>
        <w:t xml:space="preserve">   le de a coudre    </w:t>
      </w:r>
      <w:r>
        <w:t xml:space="preserve">   le centimetre    </w:t>
      </w:r>
      <w:r>
        <w:t xml:space="preserve">   la pelote a epingles    </w:t>
      </w:r>
      <w:r>
        <w:t xml:space="preserve">   le guide de fil    </w:t>
      </w:r>
      <w:r>
        <w:t xml:space="preserve">   l aiguille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French Game Night</dc:title>
  <dcterms:created xsi:type="dcterms:W3CDTF">2021-10-11T07:33:16Z</dcterms:created>
  <dcterms:modified xsi:type="dcterms:W3CDTF">2021-10-11T07:33:16Z</dcterms:modified>
</cp:coreProperties>
</file>