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Gazette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ReignOfTerror    </w:t>
      </w:r>
      <w:r>
        <w:t xml:space="preserve">   Launay    </w:t>
      </w:r>
      <w:r>
        <w:t xml:space="preserve">   Jacobin    </w:t>
      </w:r>
      <w:r>
        <w:t xml:space="preserve">   LouisXVI    </w:t>
      </w:r>
      <w:r>
        <w:t xml:space="preserve">   TennisCourtOath    </w:t>
      </w:r>
      <w:r>
        <w:t xml:space="preserve">   Necker    </w:t>
      </w:r>
      <w:r>
        <w:t xml:space="preserve">   MarieAntoinette    </w:t>
      </w:r>
      <w:r>
        <w:t xml:space="preserve">   Versailles    </w:t>
      </w:r>
      <w:r>
        <w:t xml:space="preserve">   Guillotine    </w:t>
      </w:r>
      <w:r>
        <w:t xml:space="preserve">   Bastille    </w:t>
      </w:r>
      <w:r>
        <w:t xml:space="preserve">   Robespierre    </w:t>
      </w:r>
      <w:r>
        <w:t xml:space="preserve">   NationalAssembly    </w:t>
      </w:r>
      <w:r>
        <w:t xml:space="preserve">   NationalRazor    </w:t>
      </w:r>
      <w:r>
        <w:t xml:space="preserve">   Madeline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Gazette</dc:title>
  <dcterms:created xsi:type="dcterms:W3CDTF">2021-10-11T07:32:12Z</dcterms:created>
  <dcterms:modified xsi:type="dcterms:W3CDTF">2021-10-11T07:32:12Z</dcterms:modified>
</cp:coreProperties>
</file>