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Geoculture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close to the Lingurian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Between the Oise,Marne and Seine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rivers of France. In google slides its the second one mentioned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greeting more commonly use for when you greet a loved one or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Gustave Eiffel, constructed from 1887-1889, originally was made to make an appearance for a day and then to be taken down the next day. The maker always made up excuses for it to not be taken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in 1620, its owned by the French Senate, covers 23 hectares and is known for its lawns, tree-lined promenades, flowerbeds model sailboats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Louis XIV lived here, the buildings symbol is of the system of absolute monarchy of Ancient Regime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gothic inspired cathedral built between 1194 and 122o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located in the center of Paris, and the location was where the medieval city was refounded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gesture is mostly use when one is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Le Vau, Andre le Notre and Charles Le Brun worked together to on a project that impacted architecture, interior design and landscape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INSEAD , one of the worlds most elite business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attraction of the Versailles , the rooms construction began in 1678 and finished in 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777-kilometre long (483 miles) river and is the second longest river in France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Geoculture Crossword Puzzle </dc:title>
  <dcterms:created xsi:type="dcterms:W3CDTF">2021-10-11T07:32:50Z</dcterms:created>
  <dcterms:modified xsi:type="dcterms:W3CDTF">2021-10-11T07:32:50Z</dcterms:modified>
</cp:coreProperties>
</file>