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Gingerbread/ 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out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lot more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do house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dry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wash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chore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change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lawn mower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mow the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water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clear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iron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washing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dish 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wash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pick up/arrange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 my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Gingerbread/ Vocab Man</dc:title>
  <dcterms:created xsi:type="dcterms:W3CDTF">2021-10-11T07:32:42Z</dcterms:created>
  <dcterms:modified xsi:type="dcterms:W3CDTF">2021-10-11T07:32:42Z</dcterms:modified>
</cp:coreProperties>
</file>