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Greetings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bonjour    </w:t>
      </w:r>
      <w:r>
        <w:t xml:space="preserve">   salut    </w:t>
      </w:r>
      <w:r>
        <w:t xml:space="preserve">   au revoir    </w:t>
      </w:r>
      <w:r>
        <w:t xml:space="preserve">   bonsoir    </w:t>
      </w:r>
      <w:r>
        <w:t xml:space="preserve">   bonne nuit    </w:t>
      </w:r>
      <w:r>
        <w:t xml:space="preserve">   comment ça va?    </w:t>
      </w:r>
      <w:r>
        <w:t xml:space="preserve">   ça va très bien    </w:t>
      </w:r>
      <w:r>
        <w:t xml:space="preserve">   ça va bien    </w:t>
      </w:r>
      <w:r>
        <w:t xml:space="preserve">   ça va mal    </w:t>
      </w:r>
      <w:r>
        <w:t xml:space="preserve">   merci, et toi?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Greetings</dc:title>
  <dcterms:created xsi:type="dcterms:W3CDTF">2021-10-11T07:33:56Z</dcterms:created>
  <dcterms:modified xsi:type="dcterms:W3CDTF">2021-10-11T07:33:56Z</dcterms:modified>
</cp:coreProperties>
</file>