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les vacances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le mois    </w:t>
      </w:r>
      <w:r>
        <w:t xml:space="preserve">   le jour    </w:t>
      </w:r>
      <w:r>
        <w:t xml:space="preserve">   dimanche    </w:t>
      </w:r>
      <w:r>
        <w:t xml:space="preserve">   damedi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marddi    </w:t>
      </w:r>
      <w:r>
        <w:t xml:space="preserve">   lundi    </w:t>
      </w:r>
      <w:r>
        <w:t xml:space="preserve">   Ou habites-tu?    </w:t>
      </w:r>
      <w:r>
        <w:t xml:space="preserve">   Quel age as-tu?    </w:t>
      </w:r>
      <w:r>
        <w:t xml:space="preserve">   Comment t'appelles tu?    </w:t>
      </w:r>
      <w:r>
        <w:t xml:space="preserve">   J'habite a    </w:t>
      </w:r>
      <w:r>
        <w:t xml:space="preserve">   Je m'appelle    </w:t>
      </w:r>
      <w:r>
        <w:t xml:space="preserve">   Ca va comme ci comme ca    </w:t>
      </w:r>
      <w:r>
        <w:t xml:space="preserve">   Ca val tres mal    </w:t>
      </w:r>
      <w:r>
        <w:t xml:space="preserve">   Ca va mal    </w:t>
      </w:r>
      <w:r>
        <w:t xml:space="preserve">   Ca va tres bien    </w:t>
      </w:r>
      <w:r>
        <w:t xml:space="preserve">   Ca va bien    </w:t>
      </w:r>
      <w:r>
        <w:t xml:space="preserve">   Ca va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2021-10-11T07:32:52Z</dcterms:created>
  <dcterms:modified xsi:type="dcterms:W3CDTF">2021-10-11T07:32:52Z</dcterms:modified>
</cp:coreProperties>
</file>