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Greetings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je vous    </w:t>
      </w:r>
      <w:r>
        <w:t xml:space="preserve">   Bonsoir    </w:t>
      </w:r>
      <w:r>
        <w:t xml:space="preserve">   à bientôt    </w:t>
      </w:r>
      <w:r>
        <w:t xml:space="preserve">   À demain    </w:t>
      </w:r>
      <w:r>
        <w:t xml:space="preserve">   bonne journée    </w:t>
      </w:r>
      <w:r>
        <w:t xml:space="preserve">   de rien    </w:t>
      </w:r>
      <w:r>
        <w:t xml:space="preserve">   merci    </w:t>
      </w:r>
      <w:r>
        <w:t xml:space="preserve">   au revoir    </w:t>
      </w:r>
      <w:r>
        <w:t xml:space="preserve">   salut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Greetings </dc:title>
  <dcterms:created xsi:type="dcterms:W3CDTF">2021-10-11T07:32:55Z</dcterms:created>
  <dcterms:modified xsi:type="dcterms:W3CDTF">2021-10-11T07:32:55Z</dcterms:modified>
</cp:coreProperties>
</file>