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comment allez vouz    </w:t>
      </w:r>
      <w:r>
        <w:t xml:space="preserve">   ca va    </w:t>
      </w:r>
      <w:r>
        <w:t xml:space="preserve">   no    </w:t>
      </w:r>
      <w:r>
        <w:t xml:space="preserve">   oui    </w:t>
      </w:r>
      <w:r>
        <w:t xml:space="preserve">   merci    </w:t>
      </w:r>
      <w:r>
        <w:t xml:space="preserve">   sil vous plait    </w:t>
      </w:r>
      <w:r>
        <w:t xml:space="preserve">   jai...ans    </w:t>
      </w:r>
      <w:r>
        <w:t xml:space="preserve">   tu as quel age    </w:t>
      </w:r>
      <w:r>
        <w:t xml:space="preserve">   comment tu t'appelle    </w:t>
      </w:r>
      <w:r>
        <w:t xml:space="preserve">   je mappelle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Greetings</dc:title>
  <dcterms:created xsi:type="dcterms:W3CDTF">2021-10-11T07:32:08Z</dcterms:created>
  <dcterms:modified xsi:type="dcterms:W3CDTF">2021-10-11T07:32:08Z</dcterms:modified>
</cp:coreProperties>
</file>