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Greetings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sil vous plait    </w:t>
      </w:r>
      <w:r>
        <w:t xml:space="preserve">   a bientot    </w:t>
      </w:r>
      <w:r>
        <w:t xml:space="preserve">   mal    </w:t>
      </w:r>
      <w:r>
        <w:t xml:space="preserve">   bien    </w:t>
      </w:r>
      <w:r>
        <w:t xml:space="preserve">   bonsoir    </w:t>
      </w:r>
      <w:r>
        <w:t xml:space="preserve">   tres bien    </w:t>
      </w:r>
      <w:r>
        <w:t xml:space="preserve">   merci    </w:t>
      </w:r>
      <w:r>
        <w:t xml:space="preserve">   enchante    </w:t>
      </w:r>
      <w:r>
        <w:t xml:space="preserve">   salut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Greetings </dc:title>
  <dcterms:created xsi:type="dcterms:W3CDTF">2021-10-11T07:32:59Z</dcterms:created>
  <dcterms:modified xsi:type="dcterms:W3CDTF">2021-10-11T07:32:59Z</dcterms:modified>
</cp:coreProperties>
</file>