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HL by Morgan Leach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chapeau    </w:t>
      </w:r>
      <w:r>
        <w:t xml:space="preserve">   maillot de foot    </w:t>
      </w:r>
      <w:r>
        <w:t xml:space="preserve">   tee-shirt    </w:t>
      </w:r>
      <w:r>
        <w:t xml:space="preserve">   robe    </w:t>
      </w:r>
      <w:r>
        <w:t xml:space="preserve">   polo    </w:t>
      </w:r>
      <w:r>
        <w:t xml:space="preserve">   jogging    </w:t>
      </w:r>
      <w:r>
        <w:t xml:space="preserve">   haut    </w:t>
      </w:r>
      <w:r>
        <w:t xml:space="preserve">   chaussures    </w:t>
      </w:r>
      <w:r>
        <w:t xml:space="preserve">   sweat    </w:t>
      </w:r>
      <w:r>
        <w:t xml:space="preserve">   pull    </w:t>
      </w:r>
      <w:r>
        <w:t xml:space="preserve">   pantalon    </w:t>
      </w:r>
      <w:r>
        <w:t xml:space="preserve">   jupe    </w:t>
      </w:r>
      <w:r>
        <w:t xml:space="preserve">   jean    </w:t>
      </w:r>
      <w:r>
        <w:t xml:space="preserve">   chemise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HL by Morgan Leach</dc:title>
  <dcterms:created xsi:type="dcterms:W3CDTF">2021-10-11T07:33:43Z</dcterms:created>
  <dcterms:modified xsi:type="dcterms:W3CDTF">2021-10-11T07:33:43Z</dcterms:modified>
</cp:coreProperties>
</file>