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zombie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Pumpkin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month is halloween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Scarecrow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Mummy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Witches Cauldron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Jack o Lantern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Costume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Black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Tombstone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skeleton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Halloween</dc:title>
  <dcterms:created xsi:type="dcterms:W3CDTF">2021-10-11T07:33:38Z</dcterms:created>
  <dcterms:modified xsi:type="dcterms:W3CDTF">2021-10-11T07:33:38Z</dcterms:modified>
</cp:coreProperties>
</file>