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Heath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ETERNUER    </w:t>
      </w:r>
      <w:r>
        <w:t xml:space="preserve">   TOUSSER    </w:t>
      </w:r>
      <w:r>
        <w:t xml:space="preserve">   SENITIR MAL    </w:t>
      </w:r>
      <w:r>
        <w:t xml:space="preserve">   SENTIR BIEN    </w:t>
      </w:r>
      <w:r>
        <w:t xml:space="preserve">   KLEENEX    </w:t>
      </w:r>
      <w:r>
        <w:t xml:space="preserve">   MOUCHOIR    </w:t>
      </w:r>
      <w:r>
        <w:t xml:space="preserve">   ALLERGIE    </w:t>
      </w:r>
      <w:r>
        <w:t xml:space="preserve">   ANGINE    </w:t>
      </w:r>
      <w:r>
        <w:t xml:space="preserve">   RHUME    </w:t>
      </w:r>
      <w:r>
        <w:t xml:space="preserve">   GRIPPE    </w:t>
      </w:r>
      <w:r>
        <w:t xml:space="preserve">   FRISSON    </w:t>
      </w:r>
      <w:r>
        <w:t xml:space="preserve">   INFECTION    </w:t>
      </w:r>
      <w:r>
        <w:t xml:space="preserve">   MAUVAISE SANTE    </w:t>
      </w:r>
      <w:r>
        <w:t xml:space="preserve">   BONNE SANTE    </w:t>
      </w:r>
      <w:r>
        <w:t xml:space="preserve">   SANTE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Heath </dc:title>
  <dcterms:created xsi:type="dcterms:W3CDTF">2021-10-11T07:33:14Z</dcterms:created>
  <dcterms:modified xsi:type="dcterms:W3CDTF">2021-10-11T07:33:14Z</dcterms:modified>
</cp:coreProperties>
</file>