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History and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Frankish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Emperor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group of settlers founded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what century did the French Revolution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Frankish King who took the title of Emperor of the Holy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French General during WWII, leader of Free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Battle that defeated Napoleon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D-Day take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the Allies invade the beaches of Normandy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Maid of Orleans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Tower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mountain range boarders France and Italy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Sun King built what Palace?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Iconic Church along the Seine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longest river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the treaty that ended WWII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mountain range boarders France and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much of the World is french speaking?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Cemetery under France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History and Geography</dc:title>
  <dcterms:created xsi:type="dcterms:W3CDTF">2021-10-11T07:32:38Z</dcterms:created>
  <dcterms:modified xsi:type="dcterms:W3CDTF">2021-10-11T07:32:38Z</dcterms:modified>
</cp:coreProperties>
</file>