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player's number is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object you ride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in this position gets to touch the puck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game is played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plays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Sled-like Olympic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skate on by the players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Wielded by a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tall rocks you can ski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black cylinder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Hockey Crossword</dc:title>
  <dcterms:created xsi:type="dcterms:W3CDTF">2021-10-11T07:33:48Z</dcterms:created>
  <dcterms:modified xsi:type="dcterms:W3CDTF">2021-10-11T07:33:48Z</dcterms:modified>
</cp:coreProperties>
</file>