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Pentecôte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feu de la Saint-Jean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jour de noel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fête de la Victoire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fête du Travail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L'armstice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Fête Nationale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Festivals des Vendanges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fête de la musique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Pâques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Holidays</dc:title>
  <dcterms:created xsi:type="dcterms:W3CDTF">2021-10-11T07:32:17Z</dcterms:created>
  <dcterms:modified xsi:type="dcterms:W3CDTF">2021-10-11T07:32:17Z</dcterms:modified>
</cp:coreProperties>
</file>