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subjects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favourite actors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favourite program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have a favourite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singers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favourite sport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teachers are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canteen is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school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Homework</dc:title>
  <dcterms:created xsi:type="dcterms:W3CDTF">2021-10-11T07:33:30Z</dcterms:created>
  <dcterms:modified xsi:type="dcterms:W3CDTF">2021-10-11T07:33:30Z</dcterms:modified>
</cp:coreProperties>
</file>