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Collier    </w:t>
      </w:r>
      <w:r>
        <w:t xml:space="preserve">   Short    </w:t>
      </w:r>
      <w:r>
        <w:t xml:space="preserve">   Jean    </w:t>
      </w:r>
      <w:r>
        <w:t xml:space="preserve">   Gants    </w:t>
      </w:r>
      <w:r>
        <w:t xml:space="preserve">   Chemise    </w:t>
      </w:r>
      <w:r>
        <w:t xml:space="preserve">   Pyjama    </w:t>
      </w:r>
      <w:r>
        <w:t xml:space="preserve">   Manteau    </w:t>
      </w:r>
      <w:r>
        <w:t xml:space="preserve">   Veste    </w:t>
      </w:r>
      <w:r>
        <w:t xml:space="preserve">   Pantalon    </w:t>
      </w:r>
      <w:r>
        <w:t xml:space="preserve">   Robe    </w:t>
      </w:r>
      <w:r>
        <w:t xml:space="preserve">   Bague    </w:t>
      </w:r>
      <w:r>
        <w:t xml:space="preserve">   Montre    </w:t>
      </w:r>
      <w:r>
        <w:t xml:space="preserve">   Ceinture    </w:t>
      </w:r>
      <w:r>
        <w:t xml:space="preserve">   Sandales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Homework</dc:title>
  <dcterms:created xsi:type="dcterms:W3CDTF">2021-10-11T07:33:32Z</dcterms:created>
  <dcterms:modified xsi:type="dcterms:W3CDTF">2021-10-11T07:33:32Z</dcterms:modified>
</cp:coreProperties>
</file>