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find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like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depends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hate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don't like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entertaining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love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educational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rubbish</w:t>
            </w:r>
          </w:p>
        </w:tc>
      </w:tr>
    </w:tbl>
    <w:p>
      <w:pPr>
        <w:pStyle w:val="WordBankLarge"/>
      </w:pPr>
      <w:r>
        <w:t xml:space="preserve">   Je les aime    </w:t>
      </w:r>
      <w:r>
        <w:t xml:space="preserve">   Je les deteste    </w:t>
      </w:r>
      <w:r>
        <w:t xml:space="preserve">   Je les adore    </w:t>
      </w:r>
      <w:r>
        <w:t xml:space="preserve">   Je ne les aime pas    </w:t>
      </w:r>
      <w:r>
        <w:t xml:space="preserve">   Ca depend    </w:t>
      </w:r>
      <w:r>
        <w:t xml:space="preserve">   Je les trouve    </w:t>
      </w:r>
      <w:r>
        <w:t xml:space="preserve">   amusant    </w:t>
      </w:r>
      <w:r>
        <w:t xml:space="preserve">   interessant    </w:t>
      </w:r>
      <w:r>
        <w:t xml:space="preserve">   divertissant    </w:t>
      </w:r>
      <w:r>
        <w:t xml:space="preserve">   enfantin    </w:t>
      </w:r>
      <w:r>
        <w:t xml:space="preserve">   ennyeux    </w:t>
      </w:r>
      <w:r>
        <w:t xml:space="preserve">   educatif    </w:t>
      </w:r>
      <w:r>
        <w:t xml:space="preserve">   nul    </w:t>
      </w:r>
      <w:r>
        <w:t xml:space="preserve">   tres    </w:t>
      </w:r>
      <w:r>
        <w:t xml:space="preserve">   assez    </w:t>
      </w:r>
      <w:r>
        <w:t xml:space="preserve">   un peu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Homework</dc:title>
  <dcterms:created xsi:type="dcterms:W3CDTF">2021-10-11T07:33:18Z</dcterms:created>
  <dcterms:modified xsi:type="dcterms:W3CDTF">2021-10-11T07:33:18Z</dcterms:modified>
</cp:coreProperties>
</file>