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hate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find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Entertaining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don't like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depends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Educational</w:t>
            </w:r>
          </w:p>
        </w:tc>
      </w:tr>
    </w:tbl>
    <w:p>
      <w:pPr>
        <w:pStyle w:val="WordBankMedium"/>
      </w:pPr>
      <w:r>
        <w:t xml:space="preserve">   Je les aime    </w:t>
      </w:r>
      <w:r>
        <w:t xml:space="preserve">   Je les deteste    </w:t>
      </w:r>
      <w:r>
        <w:t xml:space="preserve">   Je les adore    </w:t>
      </w:r>
      <w:r>
        <w:t xml:space="preserve">   Je ne les aime pas    </w:t>
      </w:r>
      <w:r>
        <w:t xml:space="preserve">   Ca a depend    </w:t>
      </w:r>
      <w:r>
        <w:t xml:space="preserve">   Je les trouve    </w:t>
      </w:r>
      <w:r>
        <w:t xml:space="preserve">   Amusant    </w:t>
      </w:r>
      <w:r>
        <w:t xml:space="preserve">   Interessant    </w:t>
      </w:r>
      <w:r>
        <w:t xml:space="preserve">   Divertissant    </w:t>
      </w:r>
      <w:r>
        <w:t xml:space="preserve">   Enfantin    </w:t>
      </w:r>
      <w:r>
        <w:t xml:space="preserve">   Ennuyeux    </w:t>
      </w:r>
      <w:r>
        <w:t xml:space="preserve">   Educatif    </w:t>
      </w:r>
      <w:r>
        <w:t xml:space="preserve">   Nul    </w:t>
      </w:r>
      <w:r>
        <w:t xml:space="preserve">   Tres    </w:t>
      </w:r>
      <w:r>
        <w:t xml:space="preserve">   Assez    </w:t>
      </w:r>
      <w:r>
        <w:t xml:space="preserve">   Un peu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Homework</dc:title>
  <dcterms:created xsi:type="dcterms:W3CDTF">2021-10-11T07:33:21Z</dcterms:created>
  <dcterms:modified xsi:type="dcterms:W3CDTF">2021-10-11T07:33:21Z</dcterms:modified>
</cp:coreProperties>
</file>