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6th, 7th, and 8th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Sophmore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past of historical figures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Freshman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which 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which is considered dead that turned into many alive languages</w:t>
            </w:r>
          </w:p>
        </w:tc>
      </w:tr>
    </w:tbl>
    <w:p>
      <w:pPr>
        <w:pStyle w:val="WordBankMedium"/>
      </w:pPr>
      <w:r>
        <w:t xml:space="preserve">   L'algebre    </w:t>
      </w:r>
      <w:r>
        <w:t xml:space="preserve">   La Lanque vivante    </w:t>
      </w:r>
      <w:r>
        <w:t xml:space="preserve">   L'histoire    </w:t>
      </w:r>
      <w:r>
        <w:t xml:space="preserve">   L'informatique    </w:t>
      </w:r>
      <w:r>
        <w:t xml:space="preserve">   Le Latin    </w:t>
      </w:r>
      <w:r>
        <w:t xml:space="preserve">   Le college    </w:t>
      </w:r>
      <w:r>
        <w:t xml:space="preserve">   L'espagnol    </w:t>
      </w:r>
      <w:r>
        <w:t xml:space="preserve">   Le francais    </w:t>
      </w:r>
      <w:r>
        <w:t xml:space="preserve">   La chorale    </w:t>
      </w:r>
      <w:r>
        <w:t xml:space="preserve">   Le gymnase    </w:t>
      </w:r>
      <w:r>
        <w:t xml:space="preserve">   La cantine    </w:t>
      </w:r>
      <w:r>
        <w:t xml:space="preserve">   La geometrie    </w:t>
      </w:r>
      <w:r>
        <w:t xml:space="preserve">   La geographie    </w:t>
      </w:r>
      <w:r>
        <w:t xml:space="preserve">   Le casier    </w:t>
      </w:r>
      <w:r>
        <w:t xml:space="preserve">   La fanfare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Crossword</dc:title>
  <dcterms:created xsi:type="dcterms:W3CDTF">2021-10-11T07:33:06Z</dcterms:created>
  <dcterms:modified xsi:type="dcterms:W3CDTF">2021-10-11T07:33:06Z</dcterms:modified>
</cp:coreProperties>
</file>