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II Honors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pessimistic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hard-working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sensitive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</w:t>
            </w:r>
          </w:p>
        </w:tc>
      </w:tr>
    </w:tbl>
    <w:p>
      <w:pPr>
        <w:pStyle w:val="WordBankMedium"/>
      </w:pPr>
      <w:r>
        <w:t xml:space="preserve">   Amiable    </w:t>
      </w:r>
      <w:r>
        <w:t xml:space="preserve">   Belle    </w:t>
      </w:r>
      <w:r>
        <w:t xml:space="preserve">   Poli    </w:t>
      </w:r>
      <w:r>
        <w:t xml:space="preserve">   Bavard    </w:t>
      </w:r>
      <w:r>
        <w:t xml:space="preserve">   VeuxDire    </w:t>
      </w:r>
      <w:r>
        <w:t xml:space="preserve">   Sortant    </w:t>
      </w:r>
      <w:r>
        <w:t xml:space="preserve">   Timid    </w:t>
      </w:r>
      <w:r>
        <w:t xml:space="preserve">   Amusant    </w:t>
      </w:r>
      <w:r>
        <w:t xml:space="preserve">   pessimiste    </w:t>
      </w:r>
      <w:r>
        <w:t xml:space="preserve">   sarcastique    </w:t>
      </w:r>
      <w:r>
        <w:t xml:space="preserve">   egoiste    </w:t>
      </w:r>
      <w:r>
        <w:t xml:space="preserve">   sensible    </w:t>
      </w:r>
      <w:r>
        <w:t xml:space="preserve">   diligente    </w:t>
      </w:r>
      <w:r>
        <w:t xml:space="preserve">   tetu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Honors Review</dc:title>
  <dcterms:created xsi:type="dcterms:W3CDTF">2021-10-11T07:33:47Z</dcterms:created>
  <dcterms:modified xsi:type="dcterms:W3CDTF">2021-10-11T07:33:47Z</dcterms:modified>
</cp:coreProperties>
</file>