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Il travaille dans l'hôpital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personne qui travaille au bereau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personne qui travaille avec les ordinateurs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Trés bon avec les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Elle travaille avec NASA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représentes ses clients en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personne qui travaille avec les docteurs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travaille dans les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personne qui écrier le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travaille avec des clients pour acheter des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II Vocab</dc:title>
  <dcterms:created xsi:type="dcterms:W3CDTF">2021-10-11T07:32:41Z</dcterms:created>
  <dcterms:modified xsi:type="dcterms:W3CDTF">2021-10-11T07:32:41Z</dcterms:modified>
</cp:coreProperties>
</file>