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accepter    </w:t>
      </w:r>
      <w:r>
        <w:t xml:space="preserve">   album    </w:t>
      </w:r>
      <w:r>
        <w:t xml:space="preserve">   animal    </w:t>
      </w:r>
      <w:r>
        <w:t xml:space="preserve">   aspirateur    </w:t>
      </w:r>
      <w:r>
        <w:t xml:space="preserve">   bras    </w:t>
      </w:r>
      <w:r>
        <w:t xml:space="preserve">   cheval    </w:t>
      </w:r>
      <w:r>
        <w:t xml:space="preserve">   cheveux    </w:t>
      </w:r>
      <w:r>
        <w:t xml:space="preserve">   cochon    </w:t>
      </w:r>
      <w:r>
        <w:t xml:space="preserve">   dentifrice    </w:t>
      </w:r>
      <w:r>
        <w:t xml:space="preserve">   dos    </w:t>
      </w:r>
      <w:r>
        <w:t xml:space="preserve">   juste    </w:t>
      </w:r>
      <w:r>
        <w:t xml:space="preserve">   lapin    </w:t>
      </w:r>
      <w:r>
        <w:t xml:space="preserve">   maquillage    </w:t>
      </w:r>
      <w:r>
        <w:t xml:space="preserve">   nettoyer    </w:t>
      </w:r>
      <w:r>
        <w:t xml:space="preserve">   oreille    </w:t>
      </w:r>
      <w:r>
        <w:t xml:space="preserve">   peau    </w:t>
      </w:r>
      <w:r>
        <w:t xml:space="preserve">   peigne    </w:t>
      </w:r>
      <w:r>
        <w:t xml:space="preserve">   remplir    </w:t>
      </w:r>
      <w:r>
        <w:t xml:space="preserve">   rendre    </w:t>
      </w:r>
      <w:r>
        <w:t xml:space="preserve">   savon    </w:t>
      </w:r>
      <w:r>
        <w:t xml:space="preserve">   tondeuse    </w:t>
      </w:r>
      <w:r>
        <w:t xml:space="preserve">   traire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II Word Search</dc:title>
  <dcterms:created xsi:type="dcterms:W3CDTF">2021-10-11T07:32:18Z</dcterms:created>
  <dcterms:modified xsi:type="dcterms:W3CDTF">2021-10-11T07:32:18Z</dcterms:modified>
</cp:coreProperties>
</file>