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II word puzzle-Activites et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commercial/advertisement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check/email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action/adventure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reality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see/watch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II word puzzle-Activites et Media</dc:title>
  <dcterms:created xsi:type="dcterms:W3CDTF">2021-10-11T07:32:54Z</dcterms:created>
  <dcterms:modified xsi:type="dcterms:W3CDTF">2021-10-11T07:32:54Z</dcterms:modified>
</cp:coreProperties>
</file>