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IR Verb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Grossir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Verb: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Verb+Nous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Verb: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Verb: 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Verb: To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Verb+il/elle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Applaudir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Verb: To lose weigth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Verb+je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Reussir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Verb+Vous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Verb: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Verb: To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Verb: To punish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 Crossword!</dc:title>
  <dcterms:created xsi:type="dcterms:W3CDTF">2022-09-03T17:36:37Z</dcterms:created>
  <dcterms:modified xsi:type="dcterms:W3CDTF">2022-09-03T17:36:37Z</dcterms:modified>
</cp:coreProperties>
</file>