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blesses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reflects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accomplish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reflects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disobeyed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getting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finishes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establish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Verbs</dc:title>
  <dcterms:created xsi:type="dcterms:W3CDTF">2021-10-11T07:33:18Z</dcterms:created>
  <dcterms:modified xsi:type="dcterms:W3CDTF">2021-10-11T07:33:18Z</dcterms:modified>
</cp:coreProperties>
</file>