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Palir    </w:t>
      </w:r>
      <w:r>
        <w:t xml:space="preserve">   Investir    </w:t>
      </w:r>
      <w:r>
        <w:t xml:space="preserve">   Grandir    </w:t>
      </w:r>
      <w:r>
        <w:t xml:space="preserve">   Applaudir    </w:t>
      </w:r>
      <w:r>
        <w:t xml:space="preserve">   accomplir    </w:t>
      </w:r>
      <w:r>
        <w:t xml:space="preserve">   Vieillir    </w:t>
      </w:r>
      <w:r>
        <w:t xml:space="preserve">   Rougir    </w:t>
      </w:r>
      <w:r>
        <w:t xml:space="preserve">   Reussir    </w:t>
      </w:r>
      <w:r>
        <w:t xml:space="preserve">   Remplir    </w:t>
      </w:r>
      <w:r>
        <w:t xml:space="preserve">   Reflechir    </w:t>
      </w:r>
      <w:r>
        <w:t xml:space="preserve">   Punir    </w:t>
      </w:r>
      <w:r>
        <w:t xml:space="preserve">   Obeir    </w:t>
      </w:r>
      <w:r>
        <w:t xml:space="preserve">   Nourrir    </w:t>
      </w:r>
      <w:r>
        <w:t xml:space="preserve">   Maigrir    </w:t>
      </w:r>
      <w:r>
        <w:t xml:space="preserve">   Geurir    </w:t>
      </w:r>
      <w:r>
        <w:t xml:space="preserve">   Grossir    </w:t>
      </w:r>
      <w:r>
        <w:t xml:space="preserve">   Finir    </w:t>
      </w:r>
      <w:r>
        <w:t xml:space="preserve">   Etourdir    </w:t>
      </w:r>
      <w:r>
        <w:t xml:space="preserve">   Vous establissez    </w:t>
      </w:r>
      <w:r>
        <w:t xml:space="preserve">   Tu choisis    </w:t>
      </w:r>
      <w:r>
        <w:t xml:space="preserve">   Je benis    </w:t>
      </w:r>
      <w:r>
        <w:t xml:space="preserve">   Ils batissent    </w:t>
      </w:r>
      <w:r>
        <w:t xml:space="preserve">   Avertir    </w:t>
      </w:r>
      <w:r>
        <w:t xml:space="preserve">   Elle agit    </w:t>
      </w:r>
      <w:r>
        <w:t xml:space="preserve">   Il abolit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 wordsearch</dc:title>
  <dcterms:created xsi:type="dcterms:W3CDTF">2021-10-11T07:33:54Z</dcterms:created>
  <dcterms:modified xsi:type="dcterms:W3CDTF">2021-10-11T07:33:54Z</dcterms:modified>
</cp:coreProperties>
</file>