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Indefinite masculine article (A/An)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two+two=?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Plural Indefinite Masculine/feminine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Negative indefinite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Likes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</dc:title>
  <dcterms:created xsi:type="dcterms:W3CDTF">2021-10-11T07:32:48Z</dcterms:created>
  <dcterms:modified xsi:type="dcterms:W3CDTF">2021-10-11T07:32:48Z</dcterms:modified>
</cp:coreProperties>
</file>