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Idioms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 TAKE ADVANTAGE OF    </w:t>
      </w:r>
      <w:r>
        <w:t xml:space="preserve">   TO BUY A TICKET    </w:t>
      </w:r>
      <w:r>
        <w:t xml:space="preserve">   TO DECIDE    </w:t>
      </w:r>
      <w:r>
        <w:t xml:space="preserve">   TO B ECAREFUL    </w:t>
      </w:r>
      <w:r>
        <w:t xml:space="preserve">   TO ASK A QUESTION    </w:t>
      </w:r>
      <w:r>
        <w:t xml:space="preserve">   TO RAIN HARD    </w:t>
      </w:r>
      <w:r>
        <w:t xml:space="preserve">   TO THINK OF AN OPINIO    </w:t>
      </w:r>
      <w:r>
        <w:t xml:space="preserve">   TO THINK OF    </w:t>
      </w:r>
      <w:r>
        <w:t xml:space="preserve">   TO BE EXHAUSTED    </w:t>
      </w:r>
      <w:r>
        <w:t xml:space="preserve">   TO GO HORSEBACK RIDING    </w:t>
      </w:r>
      <w:r>
        <w:t xml:space="preserve">   TO ALMOST DO SOMETHING    </w:t>
      </w:r>
      <w:r>
        <w:t xml:space="preserve">   TO LACK    </w:t>
      </w:r>
      <w:r>
        <w:t xml:space="preserve">   TO ENJOY    </w:t>
      </w:r>
      <w:r>
        <w:t xml:space="preserve">   TO PLAY INSTRUMENT    </w:t>
      </w:r>
      <w:r>
        <w:t xml:space="preserve">   TO PLAY GAME    </w:t>
      </w:r>
      <w:r>
        <w:t xml:space="preserve">   TO END BY    </w:t>
      </w:r>
      <w:r>
        <w:t xml:space="preserve">   TO CONGRATULATE    </w:t>
      </w:r>
      <w:r>
        <w:t xml:space="preserve">   PROFITER DE    </w:t>
      </w:r>
      <w:r>
        <w:t xml:space="preserve">   PRENDRE UN BILLET    </w:t>
      </w:r>
      <w:r>
        <w:t xml:space="preserve">   PRENDRE LE PARTI DE    </w:t>
      </w:r>
      <w:r>
        <w:t xml:space="preserve">   PRENDRE GARDE DE    </w:t>
      </w:r>
      <w:r>
        <w:t xml:space="preserve">   POSER UNE QUESTION    </w:t>
      </w:r>
      <w:r>
        <w:t xml:space="preserve">   PLEUVOIR A VERSE    </w:t>
      </w:r>
      <w:r>
        <w:t xml:space="preserve">   PENSER DE    </w:t>
      </w:r>
      <w:r>
        <w:t xml:space="preserve">   PENSER A    </w:t>
      </w:r>
      <w:r>
        <w:t xml:space="preserve">   N'EN POUVOIR PLUS    </w:t>
      </w:r>
      <w:r>
        <w:t xml:space="preserve">   MONTER A CHAVEL    </w:t>
      </w:r>
      <w:r>
        <w:t xml:space="preserve">   MANQUER DE    </w:t>
      </w:r>
      <w:r>
        <w:t xml:space="preserve">   JOUIR DE    </w:t>
      </w:r>
      <w:r>
        <w:t xml:space="preserve">   JOUER DE    </w:t>
      </w:r>
      <w:r>
        <w:t xml:space="preserve">   FINIR PAR    </w:t>
      </w:r>
      <w:r>
        <w:t xml:space="preserve">   FELICITER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Idioms </dc:title>
  <dcterms:created xsi:type="dcterms:W3CDTF">2021-10-11T07:33:34Z</dcterms:created>
  <dcterms:modified xsi:type="dcterms:W3CDTF">2021-10-11T07:33:34Z</dcterms:modified>
</cp:coreProperties>
</file>