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Jointures    </w:t>
      </w:r>
      <w:r>
        <w:t xml:space="preserve">   Sourcils    </w:t>
      </w:r>
      <w:r>
        <w:t xml:space="preserve">   Pharmacie    </w:t>
      </w:r>
      <w:r>
        <w:t xml:space="preserve">   Genoux    </w:t>
      </w:r>
      <w:r>
        <w:t xml:space="preserve">   Infirmier    </w:t>
      </w:r>
      <w:r>
        <w:t xml:space="preserve">   Ordonnance    </w:t>
      </w:r>
      <w:r>
        <w:t xml:space="preserve">   Docteur    </w:t>
      </w:r>
      <w:r>
        <w:t xml:space="preserve">   Pilules    </w:t>
      </w:r>
      <w:r>
        <w:t xml:space="preserve">   Medicaments    </w:t>
      </w:r>
      <w:r>
        <w:t xml:space="preserve">   Conjonctovite    </w:t>
      </w:r>
      <w:r>
        <w:t xml:space="preserve">   Rougeurs    </w:t>
      </w:r>
      <w:r>
        <w:t xml:space="preserve">   Bronchite    </w:t>
      </w:r>
      <w:r>
        <w:t xml:space="preserve">   Poitrine    </w:t>
      </w:r>
      <w:r>
        <w:t xml:space="preserve">   Oreilles    </w:t>
      </w:r>
      <w:r>
        <w:t xml:space="preserve">   Cerveux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Illnesses</dc:title>
  <dcterms:created xsi:type="dcterms:W3CDTF">2021-10-11T07:32:32Z</dcterms:created>
  <dcterms:modified xsi:type="dcterms:W3CDTF">2021-10-11T07:32:32Z</dcterms:modified>
</cp:coreProperties>
</file>