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&amp;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shot the wars first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war inspired the famous tune Yankee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Treaty of Paris forced France to give land west of the ______ to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received Canada territories at 1763...conference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battles fought on the _____, British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captured Quebec City in 1759?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sided with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 lasted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treaty signed strengthen which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_____ cartoon in America was published during this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France and England fought over who controlled what river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British ended up ______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the _____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fall of this city impacted France negatively?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treaty was signed after British victory (1763)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1757 William ____ Became British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&amp; Indian War</dc:title>
  <dcterms:created xsi:type="dcterms:W3CDTF">2021-10-11T07:32:17Z</dcterms:created>
  <dcterms:modified xsi:type="dcterms:W3CDTF">2021-10-11T07:32:17Z</dcterms:modified>
</cp:coreProperties>
</file>