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&amp;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Pontiacs Rebellion    </w:t>
      </w:r>
      <w:r>
        <w:t xml:space="preserve">   War    </w:t>
      </w:r>
      <w:r>
        <w:t xml:space="preserve">   Indian Allies    </w:t>
      </w:r>
      <w:r>
        <w:t xml:space="preserve">   Shawnee    </w:t>
      </w:r>
      <w:r>
        <w:t xml:space="preserve">   History Rocks    </w:t>
      </w:r>
      <w:r>
        <w:t xml:space="preserve">   Mr. McCoy    </w:t>
      </w:r>
      <w:r>
        <w:t xml:space="preserve">   French and Indian War    </w:t>
      </w:r>
      <w:r>
        <w:t xml:space="preserve">   Great Lakes    </w:t>
      </w:r>
      <w:r>
        <w:t xml:space="preserve">   New France    </w:t>
      </w:r>
      <w:r>
        <w:t xml:space="preserve">   Half King    </w:t>
      </w:r>
      <w:r>
        <w:t xml:space="preserve">   Ohio River    </w:t>
      </w:r>
      <w:r>
        <w:t xml:space="preserve">   Allegheny River    </w:t>
      </w:r>
      <w:r>
        <w:t xml:space="preserve">   Edward Braddock    </w:t>
      </w:r>
      <w:r>
        <w:t xml:space="preserve">   Lenape    </w:t>
      </w:r>
      <w:r>
        <w:t xml:space="preserve">   Seven Years War    </w:t>
      </w:r>
      <w:r>
        <w:t xml:space="preserve">   Iroquois    </w:t>
      </w:r>
      <w:r>
        <w:t xml:space="preserve">   Monongahela River    </w:t>
      </w:r>
      <w:r>
        <w:t xml:space="preserve">   Pittsburgh    </w:t>
      </w:r>
      <w:r>
        <w:t xml:space="preserve">   Fort Duquesne    </w:t>
      </w:r>
      <w:r>
        <w:t xml:space="preserve">   Fort Necessity    </w:t>
      </w:r>
      <w:r>
        <w:t xml:space="preserve">   George Washington    </w:t>
      </w:r>
      <w:r>
        <w:t xml:space="preserve">   Native American    </w:t>
      </w:r>
      <w:r>
        <w:t xml:space="preserve">   French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&amp; Indian War</dc:title>
  <dcterms:created xsi:type="dcterms:W3CDTF">2021-10-11T07:31:43Z</dcterms:created>
  <dcterms:modified xsi:type="dcterms:W3CDTF">2021-10-11T07:31:43Z</dcterms:modified>
</cp:coreProperties>
</file>