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investissons    </w:t>
      </w:r>
      <w:r>
        <w:t xml:space="preserve">   grandissez    </w:t>
      </w:r>
      <w:r>
        <w:t xml:space="preserve">   acomplissons    </w:t>
      </w:r>
      <w:r>
        <w:t xml:space="preserve">   aplaudissons    </w:t>
      </w:r>
      <w:r>
        <w:t xml:space="preserve">   Vieillis    </w:t>
      </w:r>
      <w:r>
        <w:t xml:space="preserve">   rougissons    </w:t>
      </w:r>
      <w:r>
        <w:t xml:space="preserve">   Reussis    </w:t>
      </w:r>
      <w:r>
        <w:t xml:space="preserve">   remplissons    </w:t>
      </w:r>
      <w:r>
        <w:t xml:space="preserve">   Réfléchissons    </w:t>
      </w:r>
      <w:r>
        <w:t xml:space="preserve">   punissez    </w:t>
      </w:r>
      <w:r>
        <w:t xml:space="preserve">   Nourrir    </w:t>
      </w:r>
      <w:r>
        <w:t xml:space="preserve">   maigrir    </w:t>
      </w:r>
      <w:r>
        <w:t xml:space="preserve">   Guérir    </w:t>
      </w:r>
      <w:r>
        <w:t xml:space="preserve">   grossir    </w:t>
      </w:r>
      <w:r>
        <w:t xml:space="preserve">   Finir    </w:t>
      </w:r>
      <w:r>
        <w:t xml:space="preserve">   étourdir    </w:t>
      </w:r>
      <w:r>
        <w:t xml:space="preserve">   Établir    </w:t>
      </w:r>
      <w:r>
        <w:t xml:space="preserve">   choisir    </w:t>
      </w:r>
      <w:r>
        <w:t xml:space="preserve">   bénir    </w:t>
      </w:r>
      <w:r>
        <w:t xml:space="preserve">   bâtir    </w:t>
      </w:r>
      <w:r>
        <w:t xml:space="preserve">   Avertissons    </w:t>
      </w:r>
      <w:r>
        <w:t xml:space="preserve">   Ils agissent    </w:t>
      </w:r>
      <w:r>
        <w:t xml:space="preserve">   abolissez    </w:t>
      </w:r>
      <w:r>
        <w:t xml:space="preserve">   obéissons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Verbs Wordsearch</dc:title>
  <dcterms:created xsi:type="dcterms:W3CDTF">2021-10-11T07:33:49Z</dcterms:created>
  <dcterms:modified xsi:type="dcterms:W3CDTF">2021-10-11T07:33:49Z</dcterms:modified>
</cp:coreProperties>
</file>