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Ir verb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 evanouir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eclaircir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avertir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obeir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Elle abolir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etourdir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 mourir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finir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 courir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 investir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Il souffrir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Elles investir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 punir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Nous grandir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 vieillir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abolir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 etablir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ouvrir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Ils rafraichir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 saisir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choisir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Vous fuir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Vous palir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Vous batir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  nourrir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reflechir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Vous vertir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 servir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Ir verb crossword</dc:title>
  <dcterms:created xsi:type="dcterms:W3CDTF">2021-10-11T07:33:16Z</dcterms:created>
  <dcterms:modified xsi:type="dcterms:W3CDTF">2021-10-11T07:33:16Z</dcterms:modified>
</cp:coreProperties>
</file>