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Irregular Verbs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have to pl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see sg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want sg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They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They 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 say pl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 can sg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 say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sees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say sg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want pl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has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can pl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see pl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have to sg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Irregular Verbs 1</dc:title>
  <dcterms:created xsi:type="dcterms:W3CDTF">2021-10-11T07:32:52Z</dcterms:created>
  <dcterms:modified xsi:type="dcterms:W3CDTF">2021-10-11T07:32:52Z</dcterms:modified>
</cp:coreProperties>
</file>