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deals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goes along with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wall color =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music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weewoo weewoo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checks out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gives you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chops up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helps when things are clogged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doctors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makes baked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works with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whole wheat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that answers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go to get shots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you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works with blue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cleans your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relaxing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teaches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goes along with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puts out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fixes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fights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works with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bags your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forces products on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Jobs</dc:title>
  <dcterms:created xsi:type="dcterms:W3CDTF">2021-10-11T07:32:25Z</dcterms:created>
  <dcterms:modified xsi:type="dcterms:W3CDTF">2021-10-11T07:32:25Z</dcterms:modified>
</cp:coreProperties>
</file>