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beau pere    </w:t>
      </w:r>
      <w:r>
        <w:t xml:space="preserve">   belle mere    </w:t>
      </w:r>
      <w:r>
        <w:t xml:space="preserve">   football    </w:t>
      </w:r>
      <w:r>
        <w:t xml:space="preserve">   frere    </w:t>
      </w:r>
      <w:r>
        <w:t xml:space="preserve">   j adore    </w:t>
      </w:r>
      <w:r>
        <w:t xml:space="preserve">   je mange    </w:t>
      </w:r>
      <w:r>
        <w:t xml:space="preserve">   meilleur ami    </w:t>
      </w:r>
      <w:r>
        <w:t xml:space="preserve">   nager    </w:t>
      </w:r>
      <w:r>
        <w:t xml:space="preserve">   soeur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Language</dc:title>
  <dcterms:created xsi:type="dcterms:W3CDTF">2021-10-11T07:33:11Z</dcterms:created>
  <dcterms:modified xsi:type="dcterms:W3CDTF">2021-10-11T07:33:11Z</dcterms:modified>
</cp:coreProperties>
</file>