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Lesson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Hippopotamus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Farmer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Leopard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Rhinoceros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Lesson 12</dc:title>
  <dcterms:created xsi:type="dcterms:W3CDTF">2021-10-11T07:32:29Z</dcterms:created>
  <dcterms:modified xsi:type="dcterms:W3CDTF">2021-10-11T07:32:29Z</dcterms:modified>
</cp:coreProperties>
</file>