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aurevoir    </w:t>
      </w:r>
      <w:r>
        <w:t xml:space="preserve">   qui    </w:t>
      </w:r>
      <w:r>
        <w:t xml:space="preserve">   non    </w:t>
      </w:r>
      <w:r>
        <w:t xml:space="preserve">   garcon    </w:t>
      </w:r>
      <w:r>
        <w:t xml:space="preserve">   fille    </w:t>
      </w:r>
      <w:r>
        <w:t xml:space="preserve">   merci    </w:t>
      </w:r>
      <w:r>
        <w:t xml:space="preserve">   bonjour    </w:t>
      </w:r>
      <w:r>
        <w:t xml:space="preserve">   ladanse    </w:t>
      </w:r>
      <w:r>
        <w:t xml:space="preserve">   la natation    </w:t>
      </w:r>
      <w:r>
        <w:t xml:space="preserve">   violet    </w:t>
      </w:r>
      <w:r>
        <w:t xml:space="preserve">   unlapin    </w:t>
      </w:r>
      <w:r>
        <w:t xml:space="preserve">   un chien    </w:t>
      </w:r>
      <w:r>
        <w:t xml:space="preserve">   rose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Life</dc:title>
  <dcterms:created xsi:type="dcterms:W3CDTF">2021-10-11T07:34:03Z</dcterms:created>
  <dcterms:modified xsi:type="dcterms:W3CDTF">2021-10-11T07:34:03Z</dcterms:modified>
</cp:coreProperties>
</file>