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- 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L'entree    </w:t>
      </w:r>
      <w:r>
        <w:t xml:space="preserve">   La cave    </w:t>
      </w:r>
      <w:r>
        <w:t xml:space="preserve">   La chambre    </w:t>
      </w:r>
      <w:r>
        <w:t xml:space="preserve">   La cuisine    </w:t>
      </w:r>
      <w:r>
        <w:t xml:space="preserve">   La salle de bains    </w:t>
      </w:r>
      <w:r>
        <w:t xml:space="preserve">   La salle a manger    </w:t>
      </w:r>
      <w:r>
        <w:t xml:space="preserve">   Le bureau    </w:t>
      </w:r>
      <w:r>
        <w:t xml:space="preserve">   Le grenier    </w:t>
      </w:r>
      <w:r>
        <w:t xml:space="preserve">   Le jardin    </w:t>
      </w:r>
      <w:r>
        <w:t xml:space="preserve">   Le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- Ma Maison</dc:title>
  <dcterms:created xsi:type="dcterms:W3CDTF">2021-10-11T07:30:53Z</dcterms:created>
  <dcterms:modified xsi:type="dcterms:W3CDTF">2021-10-11T07:30:53Z</dcterms:modified>
</cp:coreProperties>
</file>