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French: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Bear 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Raconte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Intéressé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Carrière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Trash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orphanage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rongeurs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French: Matching</dc:title>
  <dcterms:created xsi:type="dcterms:W3CDTF">2021-10-11T07:36:19Z</dcterms:created>
  <dcterms:modified xsi:type="dcterms:W3CDTF">2021-10-11T07:36:19Z</dcterms:modified>
</cp:coreProperties>
</file>