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Matching Exit Ticket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l’orphelinat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Clinic Director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poubelle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Guardian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Trashcan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Les 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intéressé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Bears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chef de clinique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Dentists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Gardienne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Appreciated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appréciées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orphanage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Journaliste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Interested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dentistes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Journalist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Matching Exit Ticket </dc:title>
  <dcterms:created xsi:type="dcterms:W3CDTF">2021-10-11T07:33:35Z</dcterms:created>
  <dcterms:modified xsi:type="dcterms:W3CDTF">2021-10-11T07:33:35Z</dcterms:modified>
</cp:coreProperties>
</file>