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Matching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Teeth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Les dents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Dentist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Incisives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Trained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Le dentiste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Orphanage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Faim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Asleep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L'orphelinat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Hunger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Endormie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Rodents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Oreillers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Incisors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Endommagés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Damaged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Formées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Pillows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Rongeurs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Matching Puzzle</dc:title>
  <dcterms:created xsi:type="dcterms:W3CDTF">2021-10-11T07:33:40Z</dcterms:created>
  <dcterms:modified xsi:type="dcterms:W3CDTF">2021-10-11T07:33:40Z</dcterms:modified>
</cp:coreProperties>
</file>