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Matching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peindre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dégouline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s'écrase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come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jongler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guéri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thieves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voleurs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crashes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Matching Puzzle </dc:title>
  <dcterms:created xsi:type="dcterms:W3CDTF">2021-10-11T07:33:42Z</dcterms:created>
  <dcterms:modified xsi:type="dcterms:W3CDTF">2021-10-11T07:33:42Z</dcterms:modified>
</cp:coreProperties>
</file>