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Medicine/Health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Migraine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Be in bad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Emergency Room/Service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in great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your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Bronchitis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Strep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Medicine/Health Vocabulary</dc:title>
  <dcterms:created xsi:type="dcterms:W3CDTF">2021-10-11T07:32:39Z</dcterms:created>
  <dcterms:modified xsi:type="dcterms:W3CDTF">2021-10-11T07:32:39Z</dcterms:modified>
</cp:coreProperties>
</file>