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Valentines Day is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month for camping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Patrick's Day takes place during this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time of the year to give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Canada Day is celebrated?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we start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month 'lest we forget'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spooky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we come back to school after winter break?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Mr. Gogag's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showers bring May flowers...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to last month of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</dc:title>
  <dcterms:created xsi:type="dcterms:W3CDTF">2021-10-11T07:33:22Z</dcterms:created>
  <dcterms:modified xsi:type="dcterms:W3CDTF">2021-10-11T07:33:22Z</dcterms:modified>
</cp:coreProperties>
</file>